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Final y ending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thirty    </w:t>
      </w:r>
      <w:r>
        <w:t xml:space="preserve">   twenty    </w:t>
      </w:r>
      <w:r>
        <w:t xml:space="preserve">   tidy    </w:t>
      </w:r>
      <w:r>
        <w:t xml:space="preserve">   steady    </w:t>
      </w:r>
      <w:r>
        <w:t xml:space="preserve">   ready    </w:t>
      </w:r>
      <w:r>
        <w:t xml:space="preserve">   dirty    </w:t>
      </w:r>
      <w:r>
        <w:t xml:space="preserve">   candy    </w:t>
      </w:r>
      <w:r>
        <w:t xml:space="preserve">   duck    </w:t>
      </w:r>
      <w:r>
        <w:t xml:space="preserve">   lucky    </w:t>
      </w:r>
      <w:r>
        <w:t xml:space="preserve">   July    </w:t>
      </w:r>
      <w:r>
        <w:t xml:space="preserve">   turkey    </w:t>
      </w:r>
      <w:r>
        <w:t xml:space="preserve">   journey    </w:t>
      </w:r>
      <w:r>
        <w:t xml:space="preserve">   cookie    </w:t>
      </w:r>
      <w:r>
        <w:t xml:space="preserve">   classify    </w:t>
      </w:r>
      <w:r>
        <w:t xml:space="preserve">   apply    </w:t>
      </w:r>
      <w:r>
        <w:t xml:space="preserve">   happy    </w:t>
      </w:r>
      <w:r>
        <w:t xml:space="preserve">   very    </w:t>
      </w:r>
      <w:r>
        <w:t xml:space="preserve">   movie    </w:t>
      </w:r>
      <w:r>
        <w:t xml:space="preserve">   baby    </w:t>
      </w:r>
      <w:r>
        <w:t xml:space="preserve">   hockey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Final y ending words</dc:title>
  <dcterms:created xsi:type="dcterms:W3CDTF">2021-10-11T07:01:08Z</dcterms:created>
  <dcterms:modified xsi:type="dcterms:W3CDTF">2021-10-11T07:01:08Z</dcterms:modified>
</cp:coreProperties>
</file>