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Holy Cats    </w:t>
      </w:r>
      <w:r>
        <w:t xml:space="preserve">   Musical    </w:t>
      </w:r>
      <w:r>
        <w:t xml:space="preserve">   Plane    </w:t>
      </w:r>
      <w:r>
        <w:t xml:space="preserve">   Man In Chair    </w:t>
      </w:r>
      <w:r>
        <w:t xml:space="preserve">   Trix    </w:t>
      </w:r>
      <w:r>
        <w:t xml:space="preserve">   Wedding Bells    </w:t>
      </w:r>
      <w:r>
        <w:t xml:space="preserve">   Show off    </w:t>
      </w:r>
      <w:r>
        <w:t xml:space="preserve">   Underling    </w:t>
      </w:r>
      <w:r>
        <w:t xml:space="preserve">   Tottendale    </w:t>
      </w:r>
      <w:r>
        <w:t xml:space="preserve">   George    </w:t>
      </w:r>
      <w:r>
        <w:t xml:space="preserve">   Robert    </w:t>
      </w:r>
      <w:r>
        <w:t xml:space="preserve">   Janet    </w:t>
      </w:r>
      <w:r>
        <w:t xml:space="preserve">   Gangsters    </w:t>
      </w:r>
      <w:r>
        <w:t xml:space="preserve">   Feldzig    </w:t>
      </w:r>
      <w:r>
        <w:t xml:space="preserve">   Kitty    </w:t>
      </w:r>
      <w:r>
        <w:t xml:space="preserve">   Aldolpho    </w:t>
      </w:r>
      <w:r>
        <w:t xml:space="preserve">   The Drowsy Chaperone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Finale</dc:title>
  <dcterms:created xsi:type="dcterms:W3CDTF">2021-10-11T07:00:35Z</dcterms:created>
  <dcterms:modified xsi:type="dcterms:W3CDTF">2021-10-11T07:00:35Z</dcterms:modified>
</cp:coreProperties>
</file>