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Finally   By:Wendy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Rory's legs when she tried to shave?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Rory's little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in the blank...The conflict is man vs.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protagonist's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Rory?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Rory"s chart?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Rory lose as soon as she got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Rory's best friends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did Rory get as a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genre of "Finally"?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her pet’s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conflict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famous actor that is at Rory's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Rory take a class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does the 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thing she gets that is on her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Rory go with Annabelle?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having a birthday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Rory put on her face that made it swell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Rory and her friends auditing to be in the movie?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Finally   By:Wendy Mass</dc:title>
  <dcterms:created xsi:type="dcterms:W3CDTF">2021-10-11T07:00:43Z</dcterms:created>
  <dcterms:modified xsi:type="dcterms:W3CDTF">2021-10-11T07:00:43Z</dcterms:modified>
</cp:coreProperties>
</file>