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"Finally" By: Wendy Mass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home alone    </w:t>
      </w:r>
      <w:r>
        <w:t xml:space="preserve">   babysitting    </w:t>
      </w:r>
      <w:r>
        <w:t xml:space="preserve">   freedom    </w:t>
      </w:r>
      <w:r>
        <w:t xml:space="preserve">   challenges    </w:t>
      </w:r>
      <w:r>
        <w:t xml:space="preserve">   mall    </w:t>
      </w:r>
      <w:r>
        <w:t xml:space="preserve">   pet    </w:t>
      </w:r>
      <w:r>
        <w:t xml:space="preserve">   movie    </w:t>
      </w:r>
      <w:r>
        <w:t xml:space="preserve">   buy lunch    </w:t>
      </w:r>
      <w:r>
        <w:t xml:space="preserve">   friends    </w:t>
      </w:r>
      <w:r>
        <w:t xml:space="preserve">   makeup    </w:t>
      </w:r>
      <w:r>
        <w:t xml:space="preserve">   phone    </w:t>
      </w:r>
      <w:r>
        <w:t xml:space="preserve">   12    </w:t>
      </w:r>
      <w:r>
        <w:t xml:space="preserve">   Finally    </w:t>
      </w:r>
      <w:r>
        <w:t xml:space="preserve">   Rory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"Finally" By: Wendy Mass</dc:title>
  <dcterms:created xsi:type="dcterms:W3CDTF">2021-10-10T23:50:30Z</dcterms:created>
  <dcterms:modified xsi:type="dcterms:W3CDTF">2021-10-10T23:50:30Z</dcterms:modified>
</cp:coreProperties>
</file>