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goal is to kill more of them then they kill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Ronald reagans economic plan, not well recieved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business just trying to make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Poster that showed a strong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Nonviolent group lead by James farmer jr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president that beat Dukakis in the 1988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for women's rights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Soviet Union that came up with glasnost and perestroika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who came up with the Americans with disabilities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supremesicts who protect themselves with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 of Emmett till, prosecuted against his murderers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Scandal that Nixon tried to cover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Concert full of drugs on a farm in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all of the Chinese students were attacked for speaking against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racist stereotype on the tv show all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final reason we got into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Richard nixons Vice President who resigned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 Vietnam war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Finals</dc:title>
  <dcterms:created xsi:type="dcterms:W3CDTF">2021-10-11T07:00:30Z</dcterms:created>
  <dcterms:modified xsi:type="dcterms:W3CDTF">2021-10-11T07:00:30Z</dcterms:modified>
</cp:coreProperties>
</file>