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Finals Study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diagrams that show the bonding between atoms of a molecule and the lone pairs of electrons that may exist in the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ion with a negative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Weighted average of all the elements/isotopes that exist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Differing version of an element that has a varied amount of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Ion with a positive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ion held by a covalent bond. When paired with a metal, it forms an ionic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substance composed of atoms from one or more elements, which are held together by chemical bonds.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chemical bond that involves the sharing of electron pairs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Formula containing chemical proportions of atoms that constitute a particular chemical compound or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Location of electrons in/around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chemical bond formed between two ions with opposite charges. Formed when one atom gives up one or more electrons to another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Finals Study Crossword</dc:title>
  <dcterms:created xsi:type="dcterms:W3CDTF">2021-10-11T07:01:27Z</dcterms:created>
  <dcterms:modified xsi:type="dcterms:W3CDTF">2021-10-11T07:01:27Z</dcterms:modified>
</cp:coreProperties>
</file>