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beginning sentence that tells reader about the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indication of future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expresses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perspective of how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problems that happen to cause the main character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part of the story where complications are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that is pronounced the same way as anther word but has a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that modifies a verb, adjective, or another adverb, usually ends in 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of something by using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is telling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modifies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or thing that causes trouble for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to connect clauses or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expresses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author's message about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Finals review</dc:title>
  <dcterms:created xsi:type="dcterms:W3CDTF">2021-10-11T07:01:39Z</dcterms:created>
  <dcterms:modified xsi:type="dcterms:W3CDTF">2021-10-11T07:01:39Z</dcterms:modified>
</cp:coreProperties>
</file>