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deposit    </w:t>
      </w:r>
      <w:r>
        <w:t xml:space="preserve">   treasury    </w:t>
      </w:r>
      <w:r>
        <w:t xml:space="preserve">   currency    </w:t>
      </w:r>
      <w:r>
        <w:t xml:space="preserve">   allowance    </w:t>
      </w:r>
      <w:r>
        <w:t xml:space="preserve">   revenue    </w:t>
      </w:r>
      <w:r>
        <w:t xml:space="preserve">   overdraft    </w:t>
      </w:r>
      <w:r>
        <w:t xml:space="preserve">   gross income    </w:t>
      </w:r>
      <w:r>
        <w:t xml:space="preserve">   savings    </w:t>
      </w:r>
      <w:r>
        <w:t xml:space="preserve">   budget    </w:t>
      </w:r>
      <w:r>
        <w:t xml:space="preserve">   expenses    </w:t>
      </w:r>
      <w:r>
        <w:t xml:space="preserve">   interest    </w:t>
      </w:r>
      <w:r>
        <w:t xml:space="preserve">   balance    </w:t>
      </w:r>
      <w:r>
        <w:t xml:space="preserve">   invest    </w:t>
      </w:r>
      <w:r>
        <w:t xml:space="preserve">   net income    </w:t>
      </w:r>
      <w:r>
        <w:t xml:space="preserve">   taxes    </w:t>
      </w:r>
      <w:r>
        <w:t xml:space="preserve">   credit    </w:t>
      </w:r>
      <w:r>
        <w:t xml:space="preserve">   debit    </w:t>
      </w:r>
      <w:r>
        <w:t xml:space="preserve">   bankruptcy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101</dc:title>
  <dcterms:created xsi:type="dcterms:W3CDTF">2021-10-11T07:01:31Z</dcterms:created>
  <dcterms:modified xsi:type="dcterms:W3CDTF">2021-10-11T07:01:31Z</dcterms:modified>
</cp:coreProperties>
</file>