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Finance 101 Chapter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 received from someone else.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business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payment to the worker for the service done.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employer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activity that brings income through selling goods/services.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working for another person or organization for pay.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salary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or organization providing the jobs.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profit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organization formed by a group of people acting together.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revenue.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earns a living by working for him/herself.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self-employed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money made from a business as a result of more revenues than expenses.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corporation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money made from selling goods or services.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employee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money spent for running the business.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income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profit; result of more expenses than revenues.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expenses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101 Chapter 3</dc:title>
  <dcterms:created xsi:type="dcterms:W3CDTF">2021-10-11T07:01:48Z</dcterms:created>
  <dcterms:modified xsi:type="dcterms:W3CDTF">2021-10-11T07:01:48Z</dcterms:modified>
</cp:coreProperties>
</file>