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invested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twelve times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investment/loan with regular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length of an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twice a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52 times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times interest is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principal and previous interest earn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only the original amount earns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an annuity before the end of the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cost of borrowing or investing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once a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2021-10-11T07:00:02Z</dcterms:created>
  <dcterms:modified xsi:type="dcterms:W3CDTF">2021-10-11T07:00:02Z</dcterms:modified>
</cp:coreProperties>
</file>