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Asset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Mortgage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Current Asset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Expense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Higher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Gross Profit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 Profit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Liability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Pizza Ingredient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Current Liability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sales - cost of 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want the expense ratio to 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Long term loan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want the net profit ration to 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Accounts Payable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Expense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Gross Profit - Expenses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2021-10-11T07:01:44Z</dcterms:created>
  <dcterms:modified xsi:type="dcterms:W3CDTF">2021-10-11T07:01:44Z</dcterms:modified>
</cp:coreProperties>
</file>