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WAGE    </w:t>
      </w:r>
      <w:r>
        <w:t xml:space="preserve">   TERM    </w:t>
      </w:r>
      <w:r>
        <w:t xml:space="preserve">   SAVINGS    </w:t>
      </w:r>
      <w:r>
        <w:t xml:space="preserve">   PRINCIPAL    </w:t>
      </w:r>
      <w:r>
        <w:t xml:space="preserve">   MORTGAGE    </w:t>
      </w:r>
      <w:r>
        <w:t xml:space="preserve">   LOAN    </w:t>
      </w:r>
      <w:r>
        <w:t xml:space="preserve">   INTEREST    </w:t>
      </w:r>
      <w:r>
        <w:t xml:space="preserve">   INFLATION    </w:t>
      </w:r>
      <w:r>
        <w:t xml:space="preserve">   INCOME    </w:t>
      </w:r>
      <w:r>
        <w:t xml:space="preserve">   EXPENSE    </w:t>
      </w:r>
      <w:r>
        <w:t xml:space="preserve">   DEBT    </w:t>
      </w:r>
      <w:r>
        <w:t xml:space="preserve">   CREDIT    </w:t>
      </w:r>
      <w:r>
        <w:t xml:space="preserve">   BUDGET    </w:t>
      </w:r>
      <w:r>
        <w:t xml:space="preserve">   BANK    </w:t>
      </w:r>
      <w:r>
        <w:t xml:space="preserve">   ASSET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2021-10-11T07:00:22Z</dcterms:created>
  <dcterms:modified xsi:type="dcterms:W3CDTF">2021-10-11T07:00:22Z</dcterms:modified>
</cp:coreProperties>
</file>