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made from a good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Interest which is calculated on the Principal ONLY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Cost due to a bad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household should have one of these to track income and expenditure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Interest earned on BOTH Principal and Interest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money you initially borrow (or invest)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Average increase in prices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Payment from a company (usually twice per year) for investing in their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Portion of a company which can be bought on the 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Reduction in selling price when a sale is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terms:created xsi:type="dcterms:W3CDTF">2021-10-11T07:01:46Z</dcterms:created>
  <dcterms:modified xsi:type="dcterms:W3CDTF">2021-10-11T07:01:46Z</dcterms:modified>
</cp:coreProperties>
</file>