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depreciation    </w:t>
      </w:r>
      <w:r>
        <w:t xml:space="preserve">   simple    </w:t>
      </w:r>
      <w:r>
        <w:t xml:space="preserve">   compound    </w:t>
      </w:r>
      <w:r>
        <w:t xml:space="preserve">   investment    </w:t>
      </w:r>
      <w:r>
        <w:t xml:space="preserve">   transaction    </w:t>
      </w:r>
      <w:r>
        <w:t xml:space="preserve">   bank    </w:t>
      </w:r>
      <w:r>
        <w:t xml:space="preserve">   balance    </w:t>
      </w:r>
      <w:r>
        <w:t xml:space="preserve">   saving    </w:t>
      </w:r>
      <w:r>
        <w:t xml:space="preserve">   bonus    </w:t>
      </w:r>
      <w:r>
        <w:t xml:space="preserve">   loading    </w:t>
      </w:r>
      <w:r>
        <w:t xml:space="preserve">   budget    </w:t>
      </w:r>
      <w:r>
        <w:t xml:space="preserve">   money    </w:t>
      </w:r>
      <w:r>
        <w:t xml:space="preserve">   sick leave    </w:t>
      </w:r>
      <w:r>
        <w:t xml:space="preserve">   Annual leave    </w:t>
      </w:r>
      <w:r>
        <w:t xml:space="preserve">   superannuation    </w:t>
      </w:r>
      <w:r>
        <w:t xml:space="preserve">   interest    </w:t>
      </w:r>
      <w:r>
        <w:t xml:space="preserve">   nett    </w:t>
      </w:r>
      <w:r>
        <w:t xml:space="preserve">   commission    </w:t>
      </w:r>
      <w:r>
        <w:t xml:space="preserve">   salary    </w:t>
      </w:r>
      <w:r>
        <w:t xml:space="preserve">   gross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2021-10-11T07:00:30Z</dcterms:created>
  <dcterms:modified xsi:type="dcterms:W3CDTF">2021-10-11T07:00:30Z</dcterms:modified>
</cp:coreProperties>
</file>