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Bank teller    </w:t>
      </w:r>
      <w:r>
        <w:t xml:space="preserve">   Stock market    </w:t>
      </w:r>
      <w:r>
        <w:t xml:space="preserve">   Inflation rate    </w:t>
      </w:r>
      <w:r>
        <w:t xml:space="preserve">   Manager    </w:t>
      </w:r>
      <w:r>
        <w:t xml:space="preserve">   Interest    </w:t>
      </w:r>
      <w:r>
        <w:t xml:space="preserve">   Investment    </w:t>
      </w:r>
      <w:r>
        <w:t xml:space="preserve">   Wage    </w:t>
      </w:r>
      <w:r>
        <w:t xml:space="preserve">   Salary    </w:t>
      </w:r>
      <w:r>
        <w:t xml:space="preserve">   Cheque    </w:t>
      </w:r>
      <w:r>
        <w:t xml:space="preserve">   Savings    </w:t>
      </w:r>
      <w:r>
        <w:t xml:space="preserve">   Overdraft    </w:t>
      </w:r>
      <w:r>
        <w:t xml:space="preserve">   Debit    </w:t>
      </w:r>
      <w:r>
        <w:t xml:space="preserve">   Credit    </w:t>
      </w:r>
      <w:r>
        <w:t xml:space="preserve">   Petty cash    </w:t>
      </w:r>
      <w:r>
        <w:t xml:space="preserve">   Balance sheet    </w:t>
      </w:r>
      <w:r>
        <w:t xml:space="preserve">   Payslip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terms:created xsi:type="dcterms:W3CDTF">2021-10-11T07:02:11Z</dcterms:created>
  <dcterms:modified xsi:type="dcterms:W3CDTF">2021-10-11T07:02:11Z</dcterms:modified>
</cp:coreProperties>
</file>