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loans    </w:t>
      </w:r>
      <w:r>
        <w:t xml:space="preserve">   certificates    </w:t>
      </w:r>
      <w:r>
        <w:t xml:space="preserve">   claims    </w:t>
      </w:r>
      <w:r>
        <w:t xml:space="preserve">   losses    </w:t>
      </w:r>
      <w:r>
        <w:t xml:space="preserve">   goals    </w:t>
      </w:r>
      <w:r>
        <w:t xml:space="preserve">   statements    </w:t>
      </w:r>
      <w:r>
        <w:t xml:space="preserve">   security    </w:t>
      </w:r>
      <w:r>
        <w:t xml:space="preserve">   hazards    </w:t>
      </w:r>
      <w:r>
        <w:t xml:space="preserve">   perils    </w:t>
      </w:r>
      <w:r>
        <w:t xml:space="preserve">   profit    </w:t>
      </w:r>
      <w:r>
        <w:t xml:space="preserve">   Medicare    </w:t>
      </w:r>
      <w:r>
        <w:t xml:space="preserve">   Medicaid    </w:t>
      </w:r>
      <w:r>
        <w:t xml:space="preserve">   corporation    </w:t>
      </w:r>
      <w:r>
        <w:t xml:space="preserve">   partnership    </w:t>
      </w:r>
      <w:r>
        <w:t xml:space="preserve">   property    </w:t>
      </w:r>
      <w:r>
        <w:t xml:space="preserve">   budget    </w:t>
      </w:r>
      <w:r>
        <w:t xml:space="preserve">   proprietorship    </w:t>
      </w:r>
      <w:r>
        <w:t xml:space="preserve">   accounting    </w:t>
      </w:r>
      <w:r>
        <w:t xml:space="preserve">   bonds    </w:t>
      </w:r>
      <w:r>
        <w:t xml:space="preserve">   stocks    </w:t>
      </w:r>
      <w:r>
        <w:t xml:space="preserve">   collateral    </w:t>
      </w:r>
      <w:r>
        <w:t xml:space="preserve">   expenses    </w:t>
      </w:r>
      <w:r>
        <w:t xml:space="preserve">   insurance    </w:t>
      </w:r>
      <w:r>
        <w:t xml:space="preserve">   credit    </w:t>
      </w:r>
      <w:r>
        <w:t xml:space="preserve">   capital    </w:t>
      </w:r>
      <w:r>
        <w:t xml:space="preserve">   labor    </w:t>
      </w:r>
      <w:r>
        <w:t xml:space="preserve">   liabilities    </w:t>
      </w:r>
      <w:r>
        <w:t xml:space="preserve">   assests    </w:t>
      </w:r>
      <w:r>
        <w:t xml:space="preserve">   retirement    </w:t>
      </w:r>
      <w:r>
        <w:t xml:space="preserve">   banking    </w:t>
      </w:r>
      <w:r>
        <w:t xml:space="preserve">   investments,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terms:created xsi:type="dcterms:W3CDTF">2021-10-11T07:02:14Z</dcterms:created>
  <dcterms:modified xsi:type="dcterms:W3CDTF">2021-10-11T07:02:14Z</dcterms:modified>
</cp:coreProperties>
</file>