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Career Cluster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SELF EMPLOYMENT    </w:t>
      </w:r>
      <w:r>
        <w:t xml:space="preserve">   INTERNSHIPS    </w:t>
      </w:r>
      <w:r>
        <w:t xml:space="preserve">   MONEY    </w:t>
      </w:r>
      <w:r>
        <w:t xml:space="preserve">   INVESTMENT CONSULTING    </w:t>
      </w:r>
      <w:r>
        <w:t xml:space="preserve">   MUTUAL FUNDS    </w:t>
      </w:r>
      <w:r>
        <w:t xml:space="preserve">   PEOPLE SKILLS    </w:t>
      </w:r>
      <w:r>
        <w:t xml:space="preserve">   CASH FLOW    </w:t>
      </w:r>
      <w:r>
        <w:t xml:space="preserve">   DEADLINES    </w:t>
      </w:r>
      <w:r>
        <w:t xml:space="preserve">   COMMUNICATION SKILLS    </w:t>
      </w:r>
      <w:r>
        <w:t xml:space="preserve">   DETAIL ORIENTED    </w:t>
      </w:r>
      <w:r>
        <w:t xml:space="preserve">   CREDIT UNIONS    </w:t>
      </w:r>
      <w:r>
        <w:t xml:space="preserve">   CUSTOMER SERVICE    </w:t>
      </w:r>
      <w:r>
        <w:t xml:space="preserve">   SIX MILLION    </w:t>
      </w:r>
      <w:r>
        <w:t xml:space="preserve">   BOARD OF TRADES    </w:t>
      </w:r>
      <w:r>
        <w:t xml:space="preserve">   SELL GOODS    </w:t>
      </w:r>
      <w:r>
        <w:t xml:space="preserve">   FINANCIAL ASSETS    </w:t>
      </w:r>
      <w:r>
        <w:t xml:space="preserve">   SECURITIES AND INVESTMENTS    </w:t>
      </w:r>
      <w:r>
        <w:t xml:space="preserve">   INSURANCE    </w:t>
      </w:r>
      <w:r>
        <w:t xml:space="preserve">   BUSINESS FINANCE    </w:t>
      </w:r>
      <w:r>
        <w:t xml:space="preserve">   BANKING SERVICES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Career Cluster</dc:title>
  <dcterms:created xsi:type="dcterms:W3CDTF">2021-10-11T07:01:36Z</dcterms:created>
  <dcterms:modified xsi:type="dcterms:W3CDTF">2021-10-11T07:01:36Z</dcterms:modified>
</cp:coreProperties>
</file>