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Gross profit less expenses.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Reduces cash flow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Tax charged on purchases and sales.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stakeholder with an interest in the liquidity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department responsible for calculating wages.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a business is valued.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Where the profits of a business are calculated.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ratio which measures liquidity in a Statement of Financial Position.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May contribute to cash flow problems.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source of finance that doesn't need to be paid back.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Formula in a spreadsheet to aid decision-making.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source of finance linked to a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share of the business profit paid to shareholders.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Prepared to assess the short term liquidity of a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asset which will last for a year or more.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limitation of ratios.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Loans to a plc which are paid back.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Software to make financial calculations easier.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Another word for inventory.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 would pay this on your profit for the year.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 Crossword</dc:title>
  <dcterms:created xsi:type="dcterms:W3CDTF">2021-10-11T07:01:46Z</dcterms:created>
  <dcterms:modified xsi:type="dcterms:W3CDTF">2021-10-11T07:01:46Z</dcterms:modified>
</cp:coreProperties>
</file>