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Crossword 2018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rise and fall irregularly in number or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number, size, amount, or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(money) into financial opportunities with possibility of financial 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of money paid regularly (typically annually) by a company to its shareholders out of its profits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financial 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paid regularly at a particular rate for the use of money lent, or for delaying the repayment of a debt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equal parts into which a company's capital is divided, entitling the holder to a proportion of the profits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to be paid for a contract of insurance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settled permanently; fluctuating or variable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regard that something is held to deserve; the importance, worth, or usefulness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 2018 </dc:title>
  <dcterms:created xsi:type="dcterms:W3CDTF">2021-10-11T07:01:31Z</dcterms:created>
  <dcterms:modified xsi:type="dcterms:W3CDTF">2021-10-11T07:01:31Z</dcterms:modified>
</cp:coreProperties>
</file>