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insurance where the insured pays a share of the payment against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pays the actual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Combines features of HMO and POS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specific amount of money the insured must pay before the insurance company pays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cost sharing in the form of a flat dollar amount you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Medicare Supplement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Health Maintenance Organization that manages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fixed amount per day for a hospital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examples of this are physician services, lab services, eyeglasses or prescription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varies with age, marital status and dependency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Flexible-Spending Accounts that are employee sponsored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plan provisions for this include tax payments to small businesses and eliminating co-payments  for preventative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limit that the insured person will pay because the insurance doesn't cover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qualify for this if you have been through hardship or are part of an explicitly exempt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federally funded program for those 65+ and certain disabled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medical assistance offered to certain low-income individuals and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Health Insurance Portability and Accountability Act of 1996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only pays specific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Preferred Provider Organization that creates more provider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requires employers to offer employees and dependents the option to join group coverage after layoff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Crossword</dc:title>
  <dcterms:created xsi:type="dcterms:W3CDTF">2021-10-11T07:01:59Z</dcterms:created>
  <dcterms:modified xsi:type="dcterms:W3CDTF">2021-10-11T07:01:59Z</dcterms:modified>
</cp:coreProperties>
</file>