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amount charged on top of the principal by a lender to a borrower for the use of assets.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basically a financial plan for a defined period, normally a year that is known to greatly enhance the success of any financial undertaking.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that is borrowed, especially a sum of money that is expected to be paid back with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money you collect for providing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promise of future payment in exchange for money, goods, services, or anything else of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money one has saved, especially through a bank or official scheme.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money in general use in a particular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an instrument of indebtedness of the bond issuer to the 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the purchase of goods that are not consumed today but are used in the future to create wealth.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received, especially on a regular basis, for work or through investments.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 out (money) in buying or hiring goods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amount of money a lender or financial institution receives for lending out money.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goods or merchandise kept on the premises of a business or warehouse and available for sale or distribution.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Crossword </dc:title>
  <dcterms:created xsi:type="dcterms:W3CDTF">2021-10-11T07:02:04Z</dcterms:created>
  <dcterms:modified xsi:type="dcterms:W3CDTF">2021-10-11T07:02:04Z</dcterms:modified>
</cp:coreProperties>
</file>