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Even more important as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Profit before overheads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Running costs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Investing in assets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Cost that isn't fixed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Cost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Distribution of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 profit no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Acronym for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Estimated liability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goods are picked up from factory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Commercial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figure is not as 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Financial snapshot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Percentage added to cost to get sales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Indirect cost that's up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Estimated cost and type of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Profit expressed as a percentage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"inland"  word for Sales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financial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Financial prediction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King, queen or God to the CFO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 Crossword</dc:title>
  <dcterms:created xsi:type="dcterms:W3CDTF">2021-10-11T07:02:09Z</dcterms:created>
  <dcterms:modified xsi:type="dcterms:W3CDTF">2021-10-11T07:02:09Z</dcterms:modified>
</cp:coreProperties>
</file>