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a person  forges or copies with  the aim of deceiving 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carries portrait of 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word for banknotes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............... : "Financial system of country &amp; its operations"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of all goods and  services produced and sold  inside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money you can use though you may not actually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company goes public, it ...............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or property left  in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to reduce international value of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a business spends on  buying or improving its fixed  assets, such as equipment  or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payment to corporate stockholders from that company's earnings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regular amount paid  out to somebody from an  investment that is linked to  a managed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valuable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Continue rise in prices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loan to buy a property;  if it is not paid back, the  lending agency can take  over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promise made by  governments and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Contracts whose value depend on the value of the securities, commodities, etc. that form the basis of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usually pay too much of tax, get ..........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 balance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 Puzzle 1</dc:title>
  <dcterms:created xsi:type="dcterms:W3CDTF">2021-10-11T07:00:52Z</dcterms:created>
  <dcterms:modified xsi:type="dcterms:W3CDTF">2021-10-11T07:00:52Z</dcterms:modified>
</cp:coreProperties>
</file>