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day in and day out care for long term illness or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treatment in a hospital, a doctor's office, or even a patient's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used as a supplement to basic health or major medical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plans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Consolidated Omnibus Budget Reconciliation Act of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or principle of action adopted or proposed by a government, party, business,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pays all or some of the surgeon's fees for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pays for some or all of the expenses of a hospital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estimated price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independent membership corporation that provides protection against cost of hospital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payment or gift made by an employer, the state, or an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limiting rule or circumstance; a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reimbursement for the expenses of dental services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insurance that covers the whole or a part of the risk of a person incurring medical expenses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doctors/hospitals that agree to provide care at rates approved by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called an HMO-PPO hybrid or open-ended HMO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made by a beneficiary in addition to that made by an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cover eye examinations, glasses, contact lenses, eye surgery,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money that the insured must pay before an insurance company will pay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insurance in which the insured pays a share of the payment made against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item or risk specifically not covered by an insurance policy or other contract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Puzzle</dc:title>
  <dcterms:created xsi:type="dcterms:W3CDTF">2021-10-11T07:02:22Z</dcterms:created>
  <dcterms:modified xsi:type="dcterms:W3CDTF">2021-10-11T07:02:22Z</dcterms:modified>
</cp:coreProperties>
</file>