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 type of trading where an investment bank buys and sells on its own account and puts its capital at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new issue is undersubscribed, who is obliged to subscribe for the residual quantity of shares?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collective term used to describe the Mutual funds, Hedge funds, Pension funds, etc.,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group of companies/STOs formed to participate in the launch of new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agreed intend date of delivery?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market place within which the securities are bought and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efficient method of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records share ownership and changes in share ownership on behalf of the Issuer?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unofficial market where interested traders can bid and offer shares of a forthcoming IPO?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price at which the Market Maker is prepared to buy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Disclosure document that describes a financial security for potential buyers?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holds securities and (usually) cash on its clients’ behalf; &amp; May effect the settlement of trades on its clients’ behalf?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relaxation of government controls within securities marketplaces commonly known 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interest on bonds is commonly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coordinates the activities of an underwriting syndicate and plays a primary role in launch and sale of the issues of securities underwritten by the syndicate?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</dc:title>
  <dcterms:created xsi:type="dcterms:W3CDTF">2021-10-11T07:00:48Z</dcterms:created>
  <dcterms:modified xsi:type="dcterms:W3CDTF">2021-10-11T07:00:48Z</dcterms:modified>
</cp:coreProperties>
</file>