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account where you will receive on the amount in the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called, when a sum of money is lent to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called if it can move/ be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money can, “Be up to wear and tear”?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you put money into the bank to show you can complete the loan?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dollars is the coin with the Kiwi on it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loan is used for Property or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mountain is behind Sir Edmund Hillary on the five dollar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country is the New Zealand bank note printed?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money should not lose value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currency is used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 is on the front of the twenty dollar New Zealand Bank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get a reward for saving?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the “Rule of 72” it takes twenty four years to do “what” with your money”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account is available to Students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New Zealand Bank Notes printed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currency is used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currency is used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New Zealand note is Kate Sheppard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currency is used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design on the Twenty Cent Coin?</w:t>
            </w:r>
          </w:p>
        </w:tc>
      </w:tr>
    </w:tbl>
    <w:p>
      <w:pPr>
        <w:pStyle w:val="WordBankMedium"/>
      </w:pPr>
      <w:r>
        <w:t xml:space="preserve">   Polymer     </w:t>
      </w:r>
      <w:r>
        <w:t xml:space="preserve">   One     </w:t>
      </w:r>
      <w:r>
        <w:t xml:space="preserve">   Ten    </w:t>
      </w:r>
      <w:r>
        <w:t xml:space="preserve">   Euro    </w:t>
      </w:r>
      <w:r>
        <w:t xml:space="preserve">   Rand    </w:t>
      </w:r>
      <w:r>
        <w:t xml:space="preserve">   Peso    </w:t>
      </w:r>
      <w:r>
        <w:t xml:space="preserve">   Tertiary     </w:t>
      </w:r>
      <w:r>
        <w:t xml:space="preserve">   Mortgage    </w:t>
      </w:r>
      <w:r>
        <w:t xml:space="preserve">   Dollar     </w:t>
      </w:r>
      <w:r>
        <w:t xml:space="preserve">   Portable     </w:t>
      </w:r>
      <w:r>
        <w:t xml:space="preserve">   Australia    </w:t>
      </w:r>
      <w:r>
        <w:t xml:space="preserve">   Everest     </w:t>
      </w:r>
      <w:r>
        <w:t xml:space="preserve">   Parliament     </w:t>
      </w:r>
      <w:r>
        <w:t xml:space="preserve">   Tiki    </w:t>
      </w:r>
      <w:r>
        <w:t xml:space="preserve">   Stable    </w:t>
      </w:r>
      <w:r>
        <w:t xml:space="preserve">   Durable     </w:t>
      </w:r>
      <w:r>
        <w:t xml:space="preserve">   Savings    </w:t>
      </w:r>
      <w:r>
        <w:t xml:space="preserve">   Double     </w:t>
      </w:r>
      <w:r>
        <w:t xml:space="preserve">   Loan     </w:t>
      </w:r>
      <w:r>
        <w:t xml:space="preserve">   Interest     </w:t>
      </w:r>
      <w:r>
        <w:t xml:space="preserve">   Deposit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</dc:title>
  <dcterms:created xsi:type="dcterms:W3CDTF">2021-10-11T07:01:08Z</dcterms:created>
  <dcterms:modified xsi:type="dcterms:W3CDTF">2021-10-11T07:01:08Z</dcterms:modified>
</cp:coreProperties>
</file>