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Education and Qualifications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four-year college-level degree with a focus, called a major, in a specific subject, and commonly earned at a college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person needs to succeed in a job, such as traits, skills, experience,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permission granted by the government to work in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on-the-job training experience in which the learner works under the direction of an expert; this can occur while the learner is still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that is usually one or two years, ending with a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two-year college-level degree, usually earned at a community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advanced, specialized degree earned after a master’s or bachelor’s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two-year advanced, specialized degree earned after a bachelor’s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endorsement earned from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honesty and fairness</w:t>
            </w:r>
          </w:p>
        </w:tc>
      </w:tr>
    </w:tbl>
    <w:p>
      <w:pPr>
        <w:pStyle w:val="WordBankLarge"/>
      </w:pPr>
      <w:r>
        <w:t xml:space="preserve">   Certification    </w:t>
      </w:r>
      <w:r>
        <w:t xml:space="preserve">   Licensure    </w:t>
      </w:r>
      <w:r>
        <w:t xml:space="preserve">   secondary education    </w:t>
      </w:r>
      <w:r>
        <w:t xml:space="preserve">   postsecondary education    </w:t>
      </w:r>
      <w:r>
        <w:t xml:space="preserve">   associate degree    </w:t>
      </w:r>
      <w:r>
        <w:t xml:space="preserve">   bachelor’s degree    </w:t>
      </w:r>
      <w:r>
        <w:t xml:space="preserve">   master’s degree    </w:t>
      </w:r>
      <w:r>
        <w:t xml:space="preserve">   doctoral degree    </w:t>
      </w:r>
      <w:r>
        <w:t xml:space="preserve">   vocational school    </w:t>
      </w:r>
      <w:r>
        <w:t xml:space="preserve">   internship    </w:t>
      </w:r>
      <w:r>
        <w:t xml:space="preserve">   integrity    </w:t>
      </w:r>
      <w:r>
        <w:t xml:space="preserve">   Job qualifications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Education and Qualifications</dc:title>
  <dcterms:created xsi:type="dcterms:W3CDTF">2021-10-11T07:02:19Z</dcterms:created>
  <dcterms:modified xsi:type="dcterms:W3CDTF">2021-10-11T07:02:19Z</dcterms:modified>
</cp:coreProperties>
</file>