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Visa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short term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Overdraft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Credit Union VIPs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Account with $1.50 ATM withdrawal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 with Scorecard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Tiered Interest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Extra layer of card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Automated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CD that accepts deposits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Convenient Pay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Secure place for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year old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Passionate devotion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Loan with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Electronic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Account that has a $5 withdrawal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Fun</dc:title>
  <dcterms:created xsi:type="dcterms:W3CDTF">2021-10-11T07:00:39Z</dcterms:created>
  <dcterms:modified xsi:type="dcterms:W3CDTF">2021-10-11T07:00:39Z</dcterms:modified>
</cp:coreProperties>
</file>