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Finance &amp;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Patents    </w:t>
      </w:r>
      <w:r>
        <w:t xml:space="preserve">   Socialism    </w:t>
      </w:r>
      <w:r>
        <w:t xml:space="preserve">   Monolopy    </w:t>
      </w:r>
      <w:r>
        <w:t xml:space="preserve">   Tariffs    </w:t>
      </w:r>
      <w:r>
        <w:t xml:space="preserve">   Liquidity    </w:t>
      </w:r>
      <w:r>
        <w:t xml:space="preserve">   Venture    </w:t>
      </w:r>
      <w:r>
        <w:t xml:space="preserve">   Culture    </w:t>
      </w:r>
      <w:r>
        <w:t xml:space="preserve">   Demand    </w:t>
      </w:r>
      <w:r>
        <w:t xml:space="preserve">   Corporation    </w:t>
      </w:r>
      <w:r>
        <w:t xml:space="preserve">   Economics    </w:t>
      </w:r>
      <w:r>
        <w:t xml:space="preserve">   Zoning    </w:t>
      </w:r>
      <w:r>
        <w:t xml:space="preserve">   Joint    </w:t>
      </w:r>
      <w:r>
        <w:t xml:space="preserve">   Supply    </w:t>
      </w:r>
      <w:r>
        <w:t xml:space="preserve">   Produces    </w:t>
      </w:r>
      <w:r>
        <w:t xml:space="preserve">   Consumer    </w:t>
      </w:r>
      <w:r>
        <w:t xml:space="preserve">   Cookies    </w:t>
      </w:r>
      <w:r>
        <w:t xml:space="preserve">   Utility    </w:t>
      </w:r>
      <w:r>
        <w:t xml:space="preserve">   Euro    </w:t>
      </w:r>
      <w:r>
        <w:t xml:space="preserve">   Proxy    </w:t>
      </w:r>
      <w:r>
        <w:t xml:space="preserve">   Tax    </w:t>
      </w:r>
      <w:r>
        <w:t xml:space="preserve">   Bond    </w:t>
      </w:r>
      <w:r>
        <w:t xml:space="preserve">   Borrower    </w:t>
      </w:r>
      <w:r>
        <w:t xml:space="preserve">   Annuity    </w:t>
      </w:r>
      <w:r>
        <w:t xml:space="preserve">   Principles    </w:t>
      </w:r>
      <w:r>
        <w:t xml:space="preserve">   Return    </w:t>
      </w:r>
      <w:r>
        <w:t xml:space="preserve">   Price    </w:t>
      </w:r>
      <w:r>
        <w:t xml:space="preserve">   Matching    </w:t>
      </w:r>
      <w:r>
        <w:t xml:space="preserve">   Need    </w:t>
      </w:r>
      <w:r>
        <w:t xml:space="preserve">   Goal    </w:t>
      </w:r>
      <w:r>
        <w:t xml:space="preserve">   Futures    </w:t>
      </w:r>
      <w:r>
        <w:t xml:space="preserve">   Lender    </w:t>
      </w:r>
      <w:r>
        <w:t xml:space="preserve">   Benefits    </w:t>
      </w:r>
      <w:r>
        <w:t xml:space="preserve">   Assets    </w:t>
      </w:r>
      <w:r>
        <w:t xml:space="preserve">   Markets    </w:t>
      </w:r>
      <w:r>
        <w:t xml:space="preserve">   Labor    </w:t>
      </w:r>
      <w:r>
        <w:t xml:space="preserve">   Ethics    </w:t>
      </w:r>
      <w:r>
        <w:t xml:space="preserve">   Income    </w:t>
      </w:r>
      <w:r>
        <w:t xml:space="preserve">   Expense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&amp; Tax</dc:title>
  <dcterms:created xsi:type="dcterms:W3CDTF">2021-10-11T07:00:38Z</dcterms:created>
  <dcterms:modified xsi:type="dcterms:W3CDTF">2021-10-11T07:00:38Z</dcterms:modified>
</cp:coreProperties>
</file>