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financial institution where money is kept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Currency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a bank to manage your money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Prepaid Card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outline of your plan for spending and saving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Expenses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card for making purchases with funds you borrow and pay back later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Debit Card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Coins, bills and other types of money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Savings Account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card that allows you to make purchases with money from your checking account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Loans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money you spend regularly for items or services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Banking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item or financial product that you expect to earn a profit on in the future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Investment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 you pay to borrow money, or the payment you receive on savings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that you borrow and pay back with interest over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Credit Card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payment card that you pre-load with your own money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Interest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account with money you keep for future 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Budget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Terms</dc:title>
  <dcterms:created xsi:type="dcterms:W3CDTF">2021-10-11T07:01:45Z</dcterms:created>
  <dcterms:modified xsi:type="dcterms:W3CDTF">2021-10-11T07:01:45Z</dcterms:modified>
</cp:coreProperties>
</file>