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lending of funds to a person or company to cover the cost of an insurance premium.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in which a borrower receives something of value now and agrees to repay the lender at some date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Bankruptcy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proceeding that legally releases a person from repaying a portion or all debts owed.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or companies income before taxes and 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Net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fair market value of a home minus unpaid mortgage principal and liens.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company’s legal financial debts or obligations that arise during the course of business operations.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Owners' 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security that signifies ownership in a corporation and represents a claim on part of the corporations assets and earnings.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Liquid 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owners investment in the business minus the owners withdrawals from the business plus the net income since the business began.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at which assets exceed liabilities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Minimum Payment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owned by a person that have cash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calculated on the initial principal and the accumulated interest of previous periods of a deposit or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Borrower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additional person who signs a loan document and takes equal responsibility for the debt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Liabilities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amount that a credit card company requires you to pay toward your debt each month.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charge sometime required by credit card companies for use of an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asset that can be converted into cash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plan for a defined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Late 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money aa borrower pays for the ability to borrow from a lender or creditor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Compound Interest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individual who is requesting the loan and who will be responsible for paying it back.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Money, property or other material goods given to another party in exchange for future repayment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Co-Signer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assets you put money into with the hope that it will grow or appreciate into a larger sum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income investment in which an investor loans money to an entity which borrows the funds for a defined period of time at a variable or fixed interest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charge a consumer pays for making a required minimum payment on a credit card after the due 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Annual 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card issues by a financial company which allows the cardholder to borrow funds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entities income minus cost of goods sold, expenses and taxes for an accounting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Gross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Terms</dc:title>
  <dcterms:created xsi:type="dcterms:W3CDTF">2021-10-11T07:01:29Z</dcterms:created>
  <dcterms:modified xsi:type="dcterms:W3CDTF">2021-10-11T07:01:29Z</dcterms:modified>
</cp:coreProperties>
</file>