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Finance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situation in which outgoings exceed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Paid to those who have low incomes – either because they are in low paid work or they are not employed – to help with their housing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loan used to pay off a number of different debts, meaning that there is then only one payment to make each month, to the loan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virtual currency.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‘equities’, investments that represent part-ownership in a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 that devout Muslims follow which, in relation to personal finance, prohibit the paying and receiving of interest; this virtually excludes a strict Muslim from doing any borrowing.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replacement of an existing mortgage with a new one, either to save money with a lower rate or to borrow an additional sum.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Ensuring all individuals and groups in society have access to certain rights, such as employment, adequate housing, health care, education and training.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used to analyse how six key areas (Political, Economic, Social, Technological, Environmental and Legal) in the external environment might affect individual and corporate financial decisions.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budgeting where every penny of income is allocated to different categories including bills, spending and savings.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one provider paying another to carry out certain functions that it would normally do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Debt that has a low chance of being repaid with interest.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at least six months in which the amount of goods and services the country is producing is shrinking.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Unit 3</dc:title>
  <dcterms:created xsi:type="dcterms:W3CDTF">2021-10-11T07:00:50Z</dcterms:created>
  <dcterms:modified xsi:type="dcterms:W3CDTF">2021-10-11T07:00:50Z</dcterms:modified>
</cp:coreProperties>
</file>