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Investment    </w:t>
      </w:r>
      <w:r>
        <w:t xml:space="preserve">   SemiAnnually    </w:t>
      </w:r>
      <w:r>
        <w:t xml:space="preserve">   Amortization    </w:t>
      </w:r>
      <w:r>
        <w:t xml:space="preserve">   Benefits    </w:t>
      </w:r>
      <w:r>
        <w:t xml:space="preserve">   Future Value    </w:t>
      </w:r>
      <w:r>
        <w:t xml:space="preserve">   Compound Interest    </w:t>
      </w:r>
      <w:r>
        <w:t xml:space="preserve">   Social Security    </w:t>
      </w:r>
      <w:r>
        <w:t xml:space="preserve">   Minimum Wage    </w:t>
      </w:r>
      <w:r>
        <w:t xml:space="preserve">   Overtime    </w:t>
      </w:r>
      <w:r>
        <w:t xml:space="preserve">   Salary    </w:t>
      </w:r>
      <w:r>
        <w:t xml:space="preserve">   Gross Pay    </w:t>
      </w:r>
      <w:r>
        <w:t xml:space="preserve">   Income Tax    </w:t>
      </w:r>
      <w:r>
        <w:t xml:space="preserve">   Net Pay    </w:t>
      </w:r>
      <w:r>
        <w:t xml:space="preserve">   interest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Vocabulary</dc:title>
  <dcterms:created xsi:type="dcterms:W3CDTF">2021-10-11T07:01:47Z</dcterms:created>
  <dcterms:modified xsi:type="dcterms:W3CDTF">2021-10-11T07:01:47Z</dcterms:modified>
</cp:coreProperties>
</file>