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brief account of one’s professional or work experience and qualifications, often submitted with an employment application.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federal insurance program funded by taxpayer dollars that provides benefits to people who are retired, unemployed or disabled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income that is generated by working. Income tax, tax paid out by anyone who earns an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taxes paid by anyone who owns property such as land, a home or commercial real estate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Income generated by selling an investment at higher price than you paid for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Anything handed down from the past; something that someone has achieved that continues to exist after they are gone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by which we "market" ourselves to others; involves highlighting personal strengths; interests and unique qualities and identifying goals.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tax paid out by anyone who earns an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Means "love of humanity"; identifying and exercising one's values in giving and volunteering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Traits or qualities that represent an individual's highest priorities, deeply held beliefs and motivating forces; one's guiding principles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Tax on goods and services that goes to your state or local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Organizations that use money raised to achieve their goals rather than distributing them as profit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 Vocabulary</dc:title>
  <dcterms:created xsi:type="dcterms:W3CDTF">2021-10-11T07:00:42Z</dcterms:created>
  <dcterms:modified xsi:type="dcterms:W3CDTF">2021-10-11T07:00:42Z</dcterms:modified>
</cp:coreProperties>
</file>