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show that two ratios expressed in fractional form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Paid twice a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periodic payment from an employer to an employee.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cost per one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to a ratio but the two numbers being compared will have different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money is deducted from your pay and is used to pay workers who become unemployed.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which a trader would buy an amount of a foreign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paid every two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Deductions collected by the government and used in funding many of the government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income used to calculate an individual's or a company's income tax due.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percent of the sale price paid to the person who makes the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earned before deductions.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a bank is willing to sell foreign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Amounts taken off your gross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sales or on the receipts from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the amount a dealer sells a product for and the amount he or she paid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 left after all payroll deductions have been taken from your paycheck (take home pay).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minimum amount a worker must be paid an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comparison between two numbers  (the numbers must have same units).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money is collected by the government and is used to provide income  for workers after they retire.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Vocabulary </dc:title>
  <dcterms:created xsi:type="dcterms:W3CDTF">2021-10-11T07:00:57Z</dcterms:created>
  <dcterms:modified xsi:type="dcterms:W3CDTF">2021-10-11T07:00:57Z</dcterms:modified>
</cp:coreProperties>
</file>