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Amount Line    </w:t>
      </w:r>
      <w:r>
        <w:t xml:space="preserve">   Balance Forward    </w:t>
      </w:r>
      <w:r>
        <w:t xml:space="preserve">   Bank    </w:t>
      </w:r>
      <w:r>
        <w:t xml:space="preserve">   Check    </w:t>
      </w:r>
      <w:r>
        <w:t xml:space="preserve">   Credit    </w:t>
      </w:r>
      <w:r>
        <w:t xml:space="preserve">   Credit Union    </w:t>
      </w:r>
      <w:r>
        <w:t xml:space="preserve">   Debit    </w:t>
      </w:r>
      <w:r>
        <w:t xml:space="preserve">   Deposit    </w:t>
      </w:r>
      <w:r>
        <w:t xml:space="preserve">   Endorse    </w:t>
      </w:r>
      <w:r>
        <w:t xml:space="preserve">   Register    </w:t>
      </w:r>
      <w:r>
        <w:t xml:space="preserve">   Signature Line    </w:t>
      </w:r>
      <w:r>
        <w:t xml:space="preserve">   Stub    </w:t>
      </w:r>
      <w:r>
        <w:t xml:space="preserve">   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Word Search</dc:title>
  <dcterms:created xsi:type="dcterms:W3CDTF">2021-10-11T07:01:42Z</dcterms:created>
  <dcterms:modified xsi:type="dcterms:W3CDTF">2021-10-11T07:01:42Z</dcterms:modified>
</cp:coreProperties>
</file>