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Word 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allowance    </w:t>
      </w:r>
      <w:r>
        <w:t xml:space="preserve">   budgeting    </w:t>
      </w:r>
      <w:r>
        <w:t xml:space="preserve">   checking    </w:t>
      </w:r>
      <w:r>
        <w:t xml:space="preserve">   credit union    </w:t>
      </w:r>
      <w:r>
        <w:t xml:space="preserve">   finances    </w:t>
      </w:r>
      <w:r>
        <w:t xml:space="preserve">   freedom    </w:t>
      </w:r>
      <w:r>
        <w:t xml:space="preserve">   interest    </w:t>
      </w:r>
      <w:r>
        <w:t xml:space="preserve">   money    </w:t>
      </w:r>
      <w:r>
        <w:t xml:space="preserve">   savings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Word Search Challenge</dc:title>
  <dcterms:created xsi:type="dcterms:W3CDTF">2021-10-11T07:01:50Z</dcterms:created>
  <dcterms:modified xsi:type="dcterms:W3CDTF">2021-10-11T07:01:50Z</dcterms:modified>
</cp:coreProperties>
</file>