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Management    </w:t>
      </w:r>
      <w:r>
        <w:t xml:space="preserve">   Finance    </w:t>
      </w:r>
      <w:r>
        <w:t xml:space="preserve">   Operating    </w:t>
      </w:r>
      <w:r>
        <w:t xml:space="preserve">   Liability    </w:t>
      </w:r>
      <w:r>
        <w:t xml:space="preserve">   Insurance    </w:t>
      </w:r>
      <w:r>
        <w:t xml:space="preserve">   Stock    </w:t>
      </w:r>
      <w:r>
        <w:t xml:space="preserve">   Market    </w:t>
      </w:r>
      <w:r>
        <w:t xml:space="preserve">   Income tax    </w:t>
      </w:r>
      <w:r>
        <w:t xml:space="preserve">   Investment    </w:t>
      </w:r>
      <w:r>
        <w:t xml:space="preserve">   Trend    </w:t>
      </w:r>
      <w:r>
        <w:t xml:space="preserve">   Dividends    </w:t>
      </w:r>
      <w:r>
        <w:t xml:space="preserve">   Nopat    </w:t>
      </w:r>
      <w:r>
        <w:t xml:space="preserve">   Debt    </w:t>
      </w:r>
      <w:r>
        <w:t xml:space="preserve">   Repurchase    </w:t>
      </w:r>
      <w:r>
        <w:t xml:space="preserve">   Repayment    </w:t>
      </w:r>
      <w:r>
        <w:t xml:space="preserve">   Securities    </w:t>
      </w:r>
      <w:r>
        <w:t xml:space="preserve">   Corporate    </w:t>
      </w:r>
      <w:r>
        <w:t xml:space="preserve">   Financials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World </dc:title>
  <dcterms:created xsi:type="dcterms:W3CDTF">2021-10-11T07:01:47Z</dcterms:created>
  <dcterms:modified xsi:type="dcterms:W3CDTF">2021-10-11T07:01:47Z</dcterms:modified>
</cp:coreProperties>
</file>