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cheque that is not accepted for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pay for goods / services without using cash or cheques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permits customers to deposit money when the bank is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heart of the Maltese banking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sum of money borrowed for a number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Cheques are issued from this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Earned when a person puts money in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service provides regular fixed payments from one bank account to another, on behalf of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sources of finance refers to the finance that comes from the business' assets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Debenture holders are ____________ of a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account for which a predetermined rate of interest is paid for a predetermined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Shareholders who have no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shareholders do not receive a fixed dividend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the organisation to take out more money from their bank account than is invested, up to an agreed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Inflows of money into the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2021-10-11T07:01:02Z</dcterms:created>
  <dcterms:modified xsi:type="dcterms:W3CDTF">2021-10-11T07:01:02Z</dcterms:modified>
</cp:coreProperties>
</file>