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and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pot of money called that the Government have to spend?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Insurance Pays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month you know what you get paid from your?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taken from your salary when you earn more than £12,500 each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turn 16 you get a National ---------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ATM is 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work extra hours it's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tax is taken for basic rate tax?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 you buy a house you can take out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loan credit or debit?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savings plan for your retirement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UK Healthcare system is called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and Tax</dc:title>
  <dcterms:created xsi:type="dcterms:W3CDTF">2021-10-11T07:01:57Z</dcterms:created>
  <dcterms:modified xsi:type="dcterms:W3CDTF">2021-10-11T07:01:57Z</dcterms:modified>
</cp:coreProperties>
</file>