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Finance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debit    </w:t>
      </w:r>
      <w:r>
        <w:t xml:space="preserve">   credit    </w:t>
      </w:r>
      <w:r>
        <w:t xml:space="preserve">   debt    </w:t>
      </w:r>
      <w:r>
        <w:t xml:space="preserve">   taxableincome    </w:t>
      </w:r>
      <w:r>
        <w:t xml:space="preserve">   salary    </w:t>
      </w:r>
      <w:r>
        <w:t xml:space="preserve">   wages    </w:t>
      </w:r>
      <w:r>
        <w:t xml:space="preserve">   taxes    </w:t>
      </w:r>
      <w:r>
        <w:t xml:space="preserve">   networth    </w:t>
      </w:r>
      <w:r>
        <w:t xml:space="preserve">   variableexpenses    </w:t>
      </w:r>
      <w:r>
        <w:t xml:space="preserve">   fixedexpenses    </w:t>
      </w:r>
      <w:r>
        <w:t xml:space="preserve">   income    </w:t>
      </w:r>
      <w:r>
        <w:t xml:space="preserve">   grosspay    </w:t>
      </w:r>
      <w:r>
        <w:t xml:space="preserve">   netpay    </w:t>
      </w:r>
      <w:r>
        <w:t xml:space="preserve">   withholding    </w:t>
      </w:r>
      <w:r>
        <w:t xml:space="preserve">   savings    </w:t>
      </w:r>
      <w:r>
        <w:t xml:space="preserve">   budget    </w:t>
      </w:r>
      <w:r>
        <w:t xml:space="preserve">   Liabilities    </w:t>
      </w:r>
      <w:r>
        <w:t xml:space="preserve">   Assets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Finance</dc:title>
  <dcterms:created xsi:type="dcterms:W3CDTF">2021-10-11T07:00:53Z</dcterms:created>
  <dcterms:modified xsi:type="dcterms:W3CDTF">2021-10-11T07:00:53Z</dcterms:modified>
</cp:coreProperties>
</file>