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♥ Finance ♥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document describing the rights, aims, or principles of an organization or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quality of being in conformity with the law; lawfulness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accounting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describes the degree to which current asset can be used easily and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 that effects a change in the asset,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producing statements that disclose an organization's financial status to management, investors and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striving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planning and estimation of revenue and expenses over a specified future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verification activity, such as inspection or examination, of a process or quality system, to ensure compliance to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like a promise between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Assets = Liabilities + Shareholders' Equity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recording of financial transactions plus storing, sorting, retrieving, summarizing, and presenting the information in various reports and analyses.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criteria describing a corporation's choices regarding its debt, currencies, method of financing investment projects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♥ Finance ♥</dc:title>
  <dcterms:created xsi:type="dcterms:W3CDTF">2021-10-12T20:17:44Z</dcterms:created>
  <dcterms:modified xsi:type="dcterms:W3CDTF">2021-10-12T20:17:44Z</dcterms:modified>
</cp:coreProperties>
</file>