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account held by an impartial third party on behalf of two parties in a transaction.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you’re investing or saving, this is the interest that you earn on the amount you deposit, plus any interest you’ve accumulated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difference between your assets and liabilities.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return on a security expressed as a proportion of its price.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shares are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Companies often use these as management incentives.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Bank that is obliged to offer to trade securities in which it is registered throughout the trading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Borrowing rates between financial institutions.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paid to owner of copyright or patent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equities or shares.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crossword</dc:title>
  <dcterms:created xsi:type="dcterms:W3CDTF">2021-10-11T07:00:51Z</dcterms:created>
  <dcterms:modified xsi:type="dcterms:W3CDTF">2021-10-11T07:00:51Z</dcterms:modified>
</cp:coreProperties>
</file>