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income - total expenses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Mortgage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asset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an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Drawings is a form of what...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will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Dividends received is a form of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Accounts receivable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fees and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an expense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 </dc:title>
  <dcterms:created xsi:type="dcterms:W3CDTF">2021-10-11T07:01:15Z</dcterms:created>
  <dcterms:modified xsi:type="dcterms:W3CDTF">2021-10-11T07:01:15Z</dcterms:modified>
</cp:coreProperties>
</file>