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Liberty    </w:t>
      </w:r>
      <w:r>
        <w:t xml:space="preserve">   Country    </w:t>
      </w:r>
      <w:r>
        <w:t xml:space="preserve">   Symbol    </w:t>
      </w:r>
      <w:r>
        <w:t xml:space="preserve">   EFTPOS    </w:t>
      </w:r>
      <w:r>
        <w:t xml:space="preserve">   Coins    </w:t>
      </w:r>
      <w:r>
        <w:t xml:space="preserve">   Registration    </w:t>
      </w:r>
      <w:r>
        <w:t xml:space="preserve">   Monthly    </w:t>
      </w:r>
      <w:r>
        <w:t xml:space="preserve">   Fixed    </w:t>
      </w:r>
      <w:r>
        <w:t xml:space="preserve">   Debit    </w:t>
      </w:r>
      <w:r>
        <w:t xml:space="preserve">   Floating    </w:t>
      </w:r>
      <w:r>
        <w:t xml:space="preserve">   Trade    </w:t>
      </w:r>
      <w:r>
        <w:t xml:space="preserve">   Savings    </w:t>
      </w:r>
      <w:r>
        <w:t xml:space="preserve">   Banks    </w:t>
      </w:r>
      <w:r>
        <w:t xml:space="preserve">   Accounts    </w:t>
      </w:r>
      <w:r>
        <w:t xml:space="preserve">   Dollar note    </w:t>
      </w:r>
      <w:r>
        <w:t xml:space="preserve">   Qualities    </w:t>
      </w:r>
      <w:r>
        <w:t xml:space="preserve">   Functions    </w:t>
      </w:r>
      <w:r>
        <w:t xml:space="preserve">   Interest    </w:t>
      </w:r>
      <w:r>
        <w:t xml:space="preserve">   Fees    </w:t>
      </w:r>
      <w:r>
        <w:t xml:space="preserve">   Statements    </w:t>
      </w:r>
      <w:r>
        <w:t xml:space="preserve">   Mortgage    </w:t>
      </w:r>
      <w:r>
        <w:t xml:space="preserve">   Investigate    </w:t>
      </w:r>
      <w:r>
        <w:t xml:space="preserve">   Loan    </w:t>
      </w:r>
      <w:r>
        <w:t xml:space="preserve">   Borrowing    </w:t>
      </w:r>
      <w:r>
        <w:t xml:space="preserve">   Credit cards    </w:t>
      </w:r>
      <w:r>
        <w:t xml:space="preserve">   Exchange    </w:t>
      </w:r>
      <w:r>
        <w:t xml:space="preserve">   Currencies    </w:t>
      </w:r>
      <w:r>
        <w:t xml:space="preserve">   Money    </w:t>
      </w:r>
      <w:r>
        <w:t xml:space="preserve">   Cars    </w:t>
      </w:r>
      <w:r>
        <w:t xml:space="preserve">   Stock market    </w:t>
      </w:r>
      <w:r>
        <w:t xml:space="preserve">   Shares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</dc:title>
  <dcterms:created xsi:type="dcterms:W3CDTF">2021-10-11T07:01:10Z</dcterms:created>
  <dcterms:modified xsi:type="dcterms:W3CDTF">2021-10-11T07:01:10Z</dcterms:modified>
</cp:coreProperties>
</file>