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Unsecured promissory note issued by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bought for future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Paying off debt in regular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procedure for liquidation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Prolonged period of increase in stock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Financial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convertible into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of profits payable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Shareholders equity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Irredeemable liability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game</dc:title>
  <dcterms:created xsi:type="dcterms:W3CDTF">2021-10-11T07:01:24Z</dcterms:created>
  <dcterms:modified xsi:type="dcterms:W3CDTF">2021-10-11T07:01:24Z</dcterms:modified>
</cp:coreProperties>
</file>