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Finance match- 1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Legal, social, or ethical principles of freedom or entitlement. These can also protect you as either a buyer or seller, in the workforce and in general life. If they are breeched you should seek help (often from the ombudsman).</w:t>
            </w:r>
            <w:r>
              <w:rPr>
                <w:b w:val="true"/>
                <w:bCs w:val="true"/>
              </w:rPr>
            </w:r>
          </w:p>
        </w:tc>
        <w:tc>
          <w:p>
            <w:pPr>
              <w:pStyle w:val="Questions"/>
            </w:pPr>
            <w:r>
              <w:rPr>
                <w:b w:val="true"/>
                <w:bCs w:val="true"/>
              </w:rPr>
              <w:t xml:space="preserve">A. </w:t>
            </w:r>
            <w:r>
              <w:t xml:space="preserve">Budget</w:t>
            </w:r>
          </w:p>
        </w:tc>
      </w:tr>
      <w:tr>
        <w:tc>
          <w:p>
            <w:pPr>
              <w:pStyle w:val="Questions"/>
            </w:pPr>
            <w:r>
              <w:rPr>
                <w:b w:val="true"/>
                <w:bCs w:val="true"/>
              </w:rPr>
              <w:t xml:space="preserve">2. </w:t>
            </w:r>
            <w:r>
              <w:t xml:space="preserve">The exchange of a commodity for money; the action of selling something.</w:t>
            </w:r>
            <w:r>
              <w:rPr>
                <w:b w:val="true"/>
                <w:bCs w:val="true"/>
              </w:rPr>
            </w:r>
          </w:p>
        </w:tc>
        <w:tc>
          <w:p>
            <w:pPr>
              <w:pStyle w:val="Questions"/>
            </w:pPr>
            <w:r>
              <w:rPr>
                <w:b w:val="true"/>
                <w:bCs w:val="true"/>
              </w:rPr>
              <w:t xml:space="preserve">B. </w:t>
            </w:r>
            <w:r>
              <w:t xml:space="preserve">Rights</w:t>
            </w:r>
          </w:p>
        </w:tc>
      </w:tr>
      <w:tr>
        <w:tc>
          <w:p>
            <w:pPr>
              <w:pStyle w:val="Questions"/>
            </w:pPr>
            <w:r>
              <w:rPr>
                <w:b w:val="true"/>
                <w:bCs w:val="true"/>
              </w:rPr>
              <w:t xml:space="preserve">3. </w:t>
            </w:r>
            <w:r>
              <w:t xml:space="preserve">Costs you may have, these might include rent, phone bill, electricity, and groceries.</w:t>
            </w:r>
            <w:r>
              <w:rPr>
                <w:b w:val="true"/>
                <w:bCs w:val="true"/>
              </w:rPr>
            </w:r>
          </w:p>
        </w:tc>
        <w:tc>
          <w:p>
            <w:pPr>
              <w:pStyle w:val="Questions"/>
            </w:pPr>
            <w:r>
              <w:rPr>
                <w:b w:val="true"/>
                <w:bCs w:val="true"/>
              </w:rPr>
              <w:t xml:space="preserve">C. </w:t>
            </w:r>
            <w:r>
              <w:t xml:space="preserve">Money</w:t>
            </w:r>
          </w:p>
        </w:tc>
      </w:tr>
      <w:tr>
        <w:tc>
          <w:p>
            <w:pPr>
              <w:pStyle w:val="Questions"/>
            </w:pPr>
            <w:r>
              <w:rPr>
                <w:b w:val="true"/>
                <w:bCs w:val="true"/>
              </w:rPr>
              <w:t xml:space="preserve">4. </w:t>
            </w:r>
            <w:r>
              <w:t xml:space="preserve">A sum of money that is expected to be paid back with interest.</w:t>
            </w:r>
            <w:r>
              <w:rPr>
                <w:b w:val="true"/>
                <w:bCs w:val="true"/>
              </w:rPr>
            </w:r>
          </w:p>
        </w:tc>
        <w:tc>
          <w:p>
            <w:pPr>
              <w:pStyle w:val="Questions"/>
            </w:pPr>
            <w:r>
              <w:rPr>
                <w:b w:val="true"/>
                <w:bCs w:val="true"/>
              </w:rPr>
              <w:t xml:space="preserve">D. </w:t>
            </w:r>
            <w:r>
              <w:t xml:space="preserve">Loan</w:t>
            </w:r>
          </w:p>
        </w:tc>
      </w:tr>
      <w:tr>
        <w:tc>
          <w:p>
            <w:pPr>
              <w:pStyle w:val="Questions"/>
            </w:pPr>
            <w:r>
              <w:rPr>
                <w:b w:val="true"/>
                <w:bCs w:val="true"/>
              </w:rPr>
              <w:t xml:space="preserve">5. </w:t>
            </w:r>
            <w:r>
              <w:t xml:space="preserve">a small plastic card issued by a bank, building society, etc., allowing the holder to purchase goods or services on credit. (Meaning money that belongs to the bank or finance institution- not to the card holder.)</w:t>
            </w:r>
            <w:r>
              <w:rPr>
                <w:b w:val="true"/>
                <w:bCs w:val="true"/>
              </w:rPr>
            </w:r>
          </w:p>
        </w:tc>
        <w:tc>
          <w:p>
            <w:pPr>
              <w:pStyle w:val="Questions"/>
            </w:pPr>
            <w:r>
              <w:rPr>
                <w:b w:val="true"/>
                <w:bCs w:val="true"/>
              </w:rPr>
              <w:t xml:space="preserve">E. </w:t>
            </w:r>
            <w:r>
              <w:t xml:space="preserve">Lease</w:t>
            </w:r>
          </w:p>
        </w:tc>
      </w:tr>
      <w:tr>
        <w:tc>
          <w:p>
            <w:pPr>
              <w:pStyle w:val="Questions"/>
            </w:pPr>
            <w:r>
              <w:rPr>
                <w:b w:val="true"/>
                <w:bCs w:val="true"/>
              </w:rPr>
              <w:t xml:space="preserve">6. </w:t>
            </w:r>
            <w:r>
              <w:t xml:space="preserve">The business conducted or services offered by a bank.</w:t>
            </w:r>
            <w:r>
              <w:rPr>
                <w:b w:val="true"/>
                <w:bCs w:val="true"/>
              </w:rPr>
            </w:r>
          </w:p>
        </w:tc>
        <w:tc>
          <w:p>
            <w:pPr>
              <w:pStyle w:val="Questions"/>
            </w:pPr>
            <w:r>
              <w:rPr>
                <w:b w:val="true"/>
                <w:bCs w:val="true"/>
              </w:rPr>
              <w:t xml:space="preserve">F. </w:t>
            </w:r>
            <w:r>
              <w:t xml:space="preserve">Sale</w:t>
            </w:r>
          </w:p>
        </w:tc>
      </w:tr>
      <w:tr>
        <w:tc>
          <w:p>
            <w:pPr>
              <w:pStyle w:val="Questions"/>
            </w:pPr>
            <w:r>
              <w:rPr>
                <w:b w:val="true"/>
                <w:bCs w:val="true"/>
              </w:rPr>
              <w:t xml:space="preserve">7. </w:t>
            </w:r>
            <w:r>
              <w:t xml:space="preserve">The currency system we now have, used to be the barter system. In Australia our currency is known as Dollars and Cents. But this can be known by various other names overseas.</w:t>
            </w:r>
            <w:r>
              <w:rPr>
                <w:b w:val="true"/>
                <w:bCs w:val="true"/>
              </w:rPr>
            </w:r>
          </w:p>
        </w:tc>
        <w:tc>
          <w:p>
            <w:pPr>
              <w:pStyle w:val="Questions"/>
            </w:pPr>
            <w:r>
              <w:rPr>
                <w:b w:val="true"/>
                <w:bCs w:val="true"/>
              </w:rPr>
              <w:t xml:space="preserve">G. </w:t>
            </w:r>
            <w:r>
              <w:t xml:space="preserve">Expenses</w:t>
            </w:r>
          </w:p>
        </w:tc>
      </w:tr>
      <w:tr>
        <w:tc>
          <w:p>
            <w:pPr>
              <w:pStyle w:val="Questions"/>
            </w:pPr>
            <w:r>
              <w:rPr>
                <w:b w:val="true"/>
                <w:bCs w:val="true"/>
              </w:rPr>
              <w:t xml:space="preserve">8. </w:t>
            </w:r>
            <w:r>
              <w:t xml:space="preserve">Another term for when you rent a property, or pay to live in a property that is not owned by you.</w:t>
            </w:r>
            <w:r>
              <w:rPr>
                <w:b w:val="true"/>
                <w:bCs w:val="true"/>
              </w:rPr>
            </w:r>
          </w:p>
        </w:tc>
        <w:tc>
          <w:p>
            <w:pPr>
              <w:pStyle w:val="Questions"/>
            </w:pPr>
            <w:r>
              <w:rPr>
                <w:b w:val="true"/>
                <w:bCs w:val="true"/>
              </w:rPr>
              <w:t xml:space="preserve">H. </w:t>
            </w:r>
            <w:r>
              <w:t xml:space="preserve">Credit history</w:t>
            </w:r>
          </w:p>
        </w:tc>
      </w:tr>
      <w:tr>
        <w:tc>
          <w:p>
            <w:pPr>
              <w:pStyle w:val="Questions"/>
            </w:pPr>
            <w:r>
              <w:rPr>
                <w:b w:val="true"/>
                <w:bCs w:val="true"/>
              </w:rPr>
              <w:t xml:space="preserve">9. </w:t>
            </w:r>
            <w:r>
              <w:t xml:space="preserve">Something the bank or financial institution will check before issuing you a credit card. This is a record of a borrower's responsible repayment of debts.</w:t>
            </w:r>
            <w:r>
              <w:rPr>
                <w:b w:val="true"/>
                <w:bCs w:val="true"/>
              </w:rPr>
            </w:r>
          </w:p>
        </w:tc>
        <w:tc>
          <w:p>
            <w:pPr>
              <w:pStyle w:val="Questions"/>
            </w:pPr>
            <w:r>
              <w:rPr>
                <w:b w:val="true"/>
                <w:bCs w:val="true"/>
              </w:rPr>
              <w:t xml:space="preserve">I. </w:t>
            </w:r>
            <w:r>
              <w:t xml:space="preserve">Banking</w:t>
            </w:r>
          </w:p>
        </w:tc>
      </w:tr>
      <w:tr>
        <w:tc>
          <w:p>
            <w:pPr>
              <w:pStyle w:val="Questions"/>
            </w:pPr>
            <w:r>
              <w:rPr>
                <w:b w:val="true"/>
                <w:bCs w:val="true"/>
              </w:rPr>
              <w:t xml:space="preserve">10. </w:t>
            </w:r>
            <w:r>
              <w:t xml:space="preserve">The financial plan that sets out your income and expenses, these often cover a one-year basis before you need to reassess.</w:t>
            </w:r>
            <w:r>
              <w:rPr>
                <w:b w:val="true"/>
                <w:bCs w:val="true"/>
              </w:rPr>
            </w:r>
          </w:p>
        </w:tc>
        <w:tc>
          <w:p>
            <w:pPr>
              <w:pStyle w:val="Questions"/>
            </w:pPr>
            <w:r>
              <w:rPr>
                <w:b w:val="true"/>
                <w:bCs w:val="true"/>
              </w:rPr>
              <w:t xml:space="preserve">J. </w:t>
            </w:r>
            <w:r>
              <w:t xml:space="preserve">Credit card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match- 1</dc:title>
  <dcterms:created xsi:type="dcterms:W3CDTF">2021-10-11T07:01:52Z</dcterms:created>
  <dcterms:modified xsi:type="dcterms:W3CDTF">2021-10-11T07:01:52Z</dcterms:modified>
</cp:coreProperties>
</file>