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no.2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AER    </w:t>
      </w:r>
      <w:r>
        <w:t xml:space="preserve">   Budget surplus    </w:t>
      </w:r>
      <w:r>
        <w:t xml:space="preserve">   CHAPS    </w:t>
      </w:r>
      <w:r>
        <w:t xml:space="preserve">   Contactless card    </w:t>
      </w:r>
      <w:r>
        <w:t xml:space="preserve">   Debit card    </w:t>
      </w:r>
      <w:r>
        <w:t xml:space="preserve">   Interest    </w:t>
      </w:r>
      <w:r>
        <w:t xml:space="preserve">   Money laundering    </w:t>
      </w:r>
      <w:r>
        <w:t xml:space="preserve">   Packaged account    </w:t>
      </w:r>
      <w:r>
        <w:t xml:space="preserve">   Premier account    </w:t>
      </w:r>
      <w:r>
        <w:t xml:space="preserve">   Prepaid cards    </w:t>
      </w:r>
      <w:r>
        <w:t xml:space="preserve">   Standing order    </w:t>
      </w:r>
      <w:r>
        <w:t xml:space="preserve">   Transaction    </w:t>
      </w:r>
      <w:r>
        <w:t xml:space="preserve">   Travellers cheque    </w:t>
      </w:r>
      <w:r>
        <w:t xml:space="preserve">   Youth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no.2</dc:title>
  <dcterms:created xsi:type="dcterms:W3CDTF">2021-10-11T07:01:21Z</dcterms:created>
  <dcterms:modified xsi:type="dcterms:W3CDTF">2021-10-11T07:01:21Z</dcterms:modified>
</cp:coreProperties>
</file>