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sheet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entrepreneur    </w:t>
      </w:r>
      <w:r>
        <w:t xml:space="preserve">   FDIC    </w:t>
      </w:r>
      <w:r>
        <w:t xml:space="preserve">   FICA    </w:t>
      </w:r>
      <w:r>
        <w:t xml:space="preserve">   fixed income    </w:t>
      </w:r>
      <w:r>
        <w:t xml:space="preserve">   free enterprise    </w:t>
      </w:r>
      <w:r>
        <w:t xml:space="preserve">   creditor    </w:t>
      </w:r>
      <w:r>
        <w:t xml:space="preserve">   check register    </w:t>
      </w:r>
      <w:r>
        <w:t xml:space="preserve">   copayment    </w:t>
      </w:r>
      <w:r>
        <w:t xml:space="preserve">   contract    </w:t>
      </w:r>
      <w:r>
        <w:t xml:space="preserve">   barter    </w:t>
      </w:r>
      <w:r>
        <w:t xml:space="preserve">   capital    </w:t>
      </w:r>
      <w:r>
        <w:t xml:space="preserve">   business cycle    </w:t>
      </w:r>
      <w:r>
        <w:t xml:space="preserve">   credit    </w:t>
      </w:r>
      <w:r>
        <w:t xml:space="preserve">   interest    </w:t>
      </w:r>
      <w:r>
        <w:t xml:space="preserve">   loan    </w:t>
      </w:r>
      <w:r>
        <w:t xml:space="preserve">   debt    </w:t>
      </w:r>
      <w:r>
        <w:t xml:space="preserve">   diversification    </w:t>
      </w:r>
      <w:r>
        <w:t xml:space="preserve">   demand    </w:t>
      </w:r>
      <w:r>
        <w:t xml:space="preserve">   economy    </w:t>
      </w:r>
      <w:r>
        <w:t xml:space="preserve">   budget    </w:t>
      </w:r>
      <w:r>
        <w:t xml:space="preserve">   long term goal    </w:t>
      </w:r>
      <w:r>
        <w:t xml:space="preserve">   short term goal    </w:t>
      </w:r>
      <w:r>
        <w:t xml:space="preserve">   money    </w:t>
      </w:r>
      <w:r>
        <w:t xml:space="preserve">   plan    </w:t>
      </w:r>
      <w:r>
        <w:t xml:space="preserve">   discipline    </w:t>
      </w:r>
      <w:r>
        <w:t xml:space="preserve">   liabilities    </w:t>
      </w:r>
      <w:r>
        <w:t xml:space="preserve">   income    </w:t>
      </w:r>
      <w:r>
        <w:t xml:space="preserve">   assets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sheet </dc:title>
  <dcterms:created xsi:type="dcterms:W3CDTF">2021-10-11T07:00:54Z</dcterms:created>
  <dcterms:modified xsi:type="dcterms:W3CDTF">2021-10-11T07:00:54Z</dcterms:modified>
</cp:coreProperties>
</file>