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Finances/Budgeting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higher the ________ ___________, the less the buyer will need to borrow to complete the transaction, the lower their monthly payments, and the less they'll pay in interest over the long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nine-digit code that's based on the U.S. Bank location where your account was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says that as long as money is your _____________, you cannot serve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 way to pay for things you need. You don't have to worry about losing these in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only eight years old when he became king, did what was right in the sight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paychecks, gifts, and returns all ________________ money to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 paid for borrowing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 checks, using a debit card and making withdrawals all _____________ money from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people buy to protect themselves from losing money (Ex. car accident, house fire)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special type of loan used to buy a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to put _____________ in your account if you are spending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of money is the root of all kinds of evil (1Timothy 6:10)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called to be good _________________ of the resources God has entrusted us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to open a bank _________________ to write checks, use a debit card, or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spending plan based on income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28%-33% of your monthly _________ is the max amount you should spend for housing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given with the understanding that it will be paid back (usually with interest)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have to pay a ___________________ if you overdraw on your banking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you have available to spend in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check contains a routing number and account number on the bottom,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Finances/Budgeting Review</dc:title>
  <dcterms:created xsi:type="dcterms:W3CDTF">2021-10-11T07:02:33Z</dcterms:created>
  <dcterms:modified xsi:type="dcterms:W3CDTF">2021-10-11T07:02:33Z</dcterms:modified>
</cp:coreProperties>
</file>